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书名：计算机办公综合应用实训</w:t>
      </w:r>
    </w:p>
    <w:p>
      <w:r>
        <w:t>作者：范有福，谢梅芬主编；陈忠锋，林志鹏副主编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总页数：152</w:t>
      </w:r>
    </w:p>
    <w:p>
      <w:r>
        <w:t>更多请访问教客网: www.jiaokey.com</w:t>
      </w:r>
    </w:p>
    <w:p>
      <w:r>
        <w:t>计算机办公综合应用实训 评论地址：https://www.jiaokey.com/book/detail/13711966.html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