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李寅虎，胡莉萍主编；戴成秋，黄冬经，刘志宏等副主编；陈游乐园，陈永峰，陈淑春等编委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李寅虎，胡莉萍主编；戴成秋，黄冬经，刘志宏等副主编；陈游乐园，陈永峰，陈淑春等编委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本书出售、求购地址：https://www.jiaokey.com/book/detail/13711942.html</w:t>
      </w:r>
    </w:p>
    <w:p>
      <w:r>
        <w:t>更多相关图书推荐：https://www.jiaokey.com</w:t>
      </w:r>
    </w:p>
    <w:p>
      <w:r>
        <w:t>李寅虎，胡莉萍主编；戴成秋，黄冬经，刘志宏等副主编；陈游乐园，陈永峰，陈淑春等编委 其他作品：https://www.jiaokey.com/tag/李寅虎，胡莉萍主编；戴成秋，黄冬经，刘志宏等副主编；陈游乐园，陈永峰，陈淑春等编委.html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