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百科名汇英汉对照</w:t>
      </w:r>
    </w:p>
    <w:p>
      <w:r>
        <w:rPr>
          <w:rFonts w:ascii="宋体" w:hAnsi="宋体" w:eastAsia="宋体"/>
          <w:sz w:val="24"/>
        </w:rPr>
        <w:t>王云五主编；何炳松，程瀛章，张辅良，许炳汉，黄绍绪编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百科名汇英汉对照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王云五主编；何炳松，程瀛章，张辅良，许炳汉，黄绍绪编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本书出售、求购地址：https://www.jiaokey.com/book/detail/13711823.html</w:t>
      </w:r>
    </w:p>
    <w:p>
      <w:r>
        <w:t>更多相关图书推荐：https://www.jiaokey.com</w:t>
      </w:r>
    </w:p>
    <w:p>
      <w:r>
        <w:t>王云五主编；何炳松，程瀛章，张辅良，许炳汉，黄绍绪编 其他作品：https://www.jiaokey.com/tag/王云五主编；何炳松，程瀛章，张辅良，许炳汉，黄绍绪编.html</w:t>
      </w:r>
    </w:p>
    <w:p>
      <w:r>
        <w:t>商务印书馆 出版图书：https://www.jiaokey.com/tag/商务印书馆.html</w:t>
      </w:r>
    </w:p>
    <w:p>
      <w:r>
        <w:t>关键词搜索：https://www.jiaokey.com/tag/百科名汇英汉对照.html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