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增广英文法教科书  附华文释义</w:t>
      </w:r>
    </w:p>
    <w:p>
      <w:r>
        <w:rPr>
          <w:rFonts w:ascii="宋体" w:hAnsi="宋体" w:eastAsia="宋体"/>
          <w:sz w:val="24"/>
        </w:rPr>
        <w:t>徐铣译；GEORGE Lyman Kittredge Sarab Louise Arnoid原著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增广英文法教科书  附华文释义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徐铣译；GEORGE Lyman Kittredge Sarab Louise Arnoid原著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本书出售、求购地址：https://www.jiaokey.com/book/detail/13711818.html</w:t>
      </w:r>
    </w:p>
    <w:p>
      <w:r>
        <w:t>更多相关图书推荐：https://www.jiaokey.com</w:t>
      </w:r>
    </w:p>
    <w:p>
      <w:r>
        <w:t>徐铣译；GEORGE Lyman Kittredge Sarab Louise Arnoid原著 其他作品：https://www.jiaokey.com/tag/徐铣译；GEORGE Lyman Kittredge Sarab Louise Arnoid原著.html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关键词搜索：https://www.jiaokey.com/tag/增广英文法教科书  附华文释义.html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