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双袜记  惜阴英文选刻  第一种  第5册</w:t>
      </w:r>
    </w:p>
    <w:p>
      <w:r>
        <w:rPr>
          <w:rFonts w:ascii="宋体" w:hAnsi="宋体" w:eastAsia="宋体"/>
          <w:sz w:val="24"/>
        </w:rPr>
        <w:t>甘永龙，颜景燧译注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双袜记  惜阴英文选刻  第一种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甘永龙，颜景燧译注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本书出售、求购地址：https://www.jiaokey.com/book/detail/13711780.html</w:t>
      </w:r>
    </w:p>
    <w:p>
      <w:r>
        <w:t>更多相关图书推荐：https://www.jiaokey.com</w:t>
      </w:r>
    </w:p>
    <w:p>
      <w:r>
        <w:t>甘永龙，颜景燧译注 其他作品：https://www.jiaokey.com/tag/甘永龙，颜景燧译注.html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关键词搜索：https://www.jiaokey.com/tag/双袜记  惜阴英文选刻  第一种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