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新公文程序大全  新式标点  2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新公文程序大全  新式标点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本书出售、求购地址：https://www.jiaokey.com/book/detail/13711680.html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关键词搜索：https://www.jiaokey.com/tag/新公文程序大全  新式标点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