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唐注写信必读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唐注写信必读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本书出售、求购地址：https://www.jiaokey.com/book/detail/13711678.html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关键词搜索：https://www.jiaokey.com/tag/唐注写信必读.html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