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书名：交际大全  文艺  聊额  诗词  东帖  尺牍  契据  电文  广告</w:t>
      </w:r>
    </w:p>
    <w:p>
      <w:r>
        <w:t>作者：世界书局编辑所编</w:t>
      </w:r>
    </w:p>
    <w:p>
      <w:r>
        <w:t>出版社：世界书局,民国36.02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交际大全  文艺  聊额  诗词  东帖  尺牍  契据  电文  广告 评论地址：https://www.jiaokey.com/book/detail/13711646.html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