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四角号码检字法  第二次改订  附检字表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四角号码检字法  第二次改订  附检字表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本书出售、求购地址：https://www.jiaokey.com/book/detail/13711595.html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关键词搜索：https://www.jiaokey.com/tag/四角号码检字法  第二次改订  附检字表.html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