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注释学生尺牍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注释学生尺牍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本书出售、求购地址：https://www.jiaokey.com/book/detail/13711516.html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关键词搜索：https://www.jiaokey.com/tag/注释学生尺牍.html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