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书名：易筋经十二势图说</w:t>
      </w:r>
    </w:p>
    <w:p>
      <w:r>
        <w:t>作者：王怀琪编</w:t>
      </w:r>
    </w:p>
    <w:p>
      <w:r>
        <w:t>出版社：北京:商务印书馆,民国07.09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易筋经十二势图说 评论地址：https://www.jiaokey.com/book/detail/13711501.html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