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团体游戏  五年级  体育科</w:t>
      </w:r>
    </w:p>
    <w:p>
      <w:r>
        <w:rPr>
          <w:rFonts w:ascii="宋体" w:hAnsi="宋体" w:eastAsia="宋体"/>
          <w:sz w:val="24"/>
        </w:rPr>
        <w:t>柯文编著；朱经农，沈百英主编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团体游戏  五年级  体育科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本书出售、求购地址：https://www.jiaokey.com/book/detail/13711495.html</w:t>
      </w:r>
    </w:p>
    <w:p>
      <w:r>
        <w:t>更多相关图书推荐：https://www.jiaokey.com</w:t>
      </w:r>
    </w:p>
    <w:p>
      <w:r>
        <w:t>柯文编著；朱经农，沈百英主编 其他作品：https://www.jiaokey.com/tag/柯文编著；朱经农，沈百英主编.html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关键词搜索：https://www.jiaokey.com/tag/团体游戏  五年级  体育科.html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