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共和国焦点论争  政治卷</w:t>
      </w:r>
    </w:p>
    <w:p>
      <w:r>
        <w:rPr>
          <w:rFonts w:ascii="宋体" w:hAnsi="宋体" w:eastAsia="宋体"/>
          <w:sz w:val="24"/>
        </w:rPr>
        <w:t>高宏存主编；张岱宏，林木副主编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共和国焦点论争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高宏存主编；张岱宏，林木副主编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本书出售、求购地址：https://www.jiaokey.com/book/detail/13711403.html</w:t>
      </w:r>
    </w:p>
    <w:p>
      <w:r>
        <w:t>更多相关图书推荐：https://www.jiaokey.com</w:t>
      </w:r>
    </w:p>
    <w:p>
      <w:r>
        <w:t>高宏存主编；张岱宏，林木副主编 其他作品：https://www.jiaokey.com/tag/高宏存主编；张岱宏，林木副主编.html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关键词搜索：https://www.jiaokey.com/tag/共和国焦点论争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