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物理实验教程  修订版</w:t>
      </w:r>
    </w:p>
    <w:p>
      <w:r>
        <w:rPr>
          <w:rFonts w:ascii="宋体" w:hAnsi="宋体" w:eastAsia="宋体"/>
          <w:sz w:val="24"/>
        </w:rPr>
        <w:t>郑发农主编；印根民，郝霞，华沙咪副主编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郑发农主编；印根民，郝霞，华沙咪副主编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本书出售、求购地址：https://www.jiaokey.com/book/detail/13711382.html</w:t>
      </w:r>
    </w:p>
    <w:p>
      <w:r>
        <w:t>更多相关图书推荐：https://www.jiaokey.com</w:t>
      </w:r>
    </w:p>
    <w:p>
      <w:r>
        <w:t>郑发农主编；印根民，郝霞，华沙咪副主编 其他作品：https://www.jiaokey.com/tag/郑发农主编；印根民，郝霞，华沙咪副主编.html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关键词搜索：https://www.jiaokey.com/tag/物理实验教程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