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铬铝云母成因矿物学  兼论焦家式金矿床成因与找矿</w:t>
      </w:r>
    </w:p>
    <w:p>
      <w:r>
        <w:rPr>
          <w:rFonts w:ascii="宋体" w:hAnsi="宋体" w:eastAsia="宋体"/>
          <w:sz w:val="24"/>
        </w:rPr>
        <w:t>鲁安怀，陈光远著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铬铝云母成因矿物学  兼论焦家式金矿床成因与找矿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鲁安怀，陈光远著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本书出售、求购地址：https://www.jiaokey.com/book/detail/13711291.html</w:t>
      </w:r>
    </w:p>
    <w:p>
      <w:r>
        <w:t>更多相关图书推荐：https://www.jiaokey.com</w:t>
      </w:r>
    </w:p>
    <w:p>
      <w:r>
        <w:t>鲁安怀，陈光远著 其他作品：https://www.jiaokey.com/tag/鲁安怀，陈光远著.html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关键词搜索：https://www.jiaokey.com/tag/铬铝云母成因矿物学  兼论焦家式金矿床成因与找矿.html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