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风云人物采访记  2</w:t>
      </w:r>
    </w:p>
    <w:p>
      <w:r>
        <w:rPr>
          <w:rFonts w:ascii="宋体" w:hAnsi="宋体" w:eastAsia="宋体"/>
          <w:sz w:val="24"/>
        </w:rPr>
        <w:t>（意）奥里亚娜·法拉奇著；嵇书佩，乐华，杨顺祥译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风云人物采访记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（意）奥里亚娜·法拉奇著；嵇书佩，乐华，杨顺祥译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本书出售、求购地址：https://www.jiaokey.com/book/detail/13711236.html</w:t>
      </w:r>
    </w:p>
    <w:p>
      <w:r>
        <w:t>更多相关图书推荐：https://www.jiaokey.com</w:t>
      </w:r>
    </w:p>
    <w:p>
      <w:r>
        <w:t>（意）奥里亚娜·法拉奇著；嵇书佩，乐华，杨顺祥译 其他作品：https://www.jiaokey.com/tag/（意）奥里亚娜·法拉奇著；嵇书佩，乐华，杨顺祥译.html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关键词搜索：https://www.jiaokey.com/tag/风云人物采访记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