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书名：第十届中国艺术节区域社会文化发展价值与影响力实证研究</w:t>
      </w:r>
    </w:p>
    <w:p>
      <w:r>
        <w:t>作者：徐向红，傅才武主编</w:t>
      </w:r>
    </w:p>
    <w:p>
      <w:r>
        <w:t>出版社：济南：齐鲁书社</w:t>
      </w:r>
    </w:p>
    <w:p>
      <w:r>
        <w:t>出版日期：2014.12</w:t>
      </w:r>
    </w:p>
    <w:p>
      <w:r>
        <w:t>总页数：376</w:t>
      </w:r>
    </w:p>
    <w:p>
      <w:r>
        <w:t>更多请访问教客网: www.jiaokey.com</w:t>
      </w:r>
    </w:p>
    <w:p>
      <w:r>
        <w:t>第十届中国艺术节区域社会文化发展价值与影响力实证研究 评论地址：https://www.jiaokey.com/book/detail/13711220.html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