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书名：在全世界迷路</w:t>
      </w:r>
    </w:p>
    <w:p>
      <w:r>
        <w:t>作者：（日）角田光代著；林佩仪译</w:t>
      </w:r>
    </w:p>
    <w:p>
      <w:r>
        <w:t>出版社：北京：北京联合出版公司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在全世界迷路 评论地址：https://www.jiaokey.com/book/detail/13711177.html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