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物理因素及其他职业病诊断医师培训教程</w:t>
      </w:r>
    </w:p>
    <w:p>
      <w:r>
        <w:rPr>
          <w:rFonts w:ascii="宋体" w:hAnsi="宋体" w:eastAsia="宋体"/>
          <w:sz w:val="24"/>
        </w:rPr>
        <w:t>周安寿主编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物理因素及其他职业病诊断医师培训教程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周安寿主编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本书出售、求购地址：https://www.jiaokey.com/book/detail/13711174.html</w:t>
      </w:r>
    </w:p>
    <w:p>
      <w:r>
        <w:t>更多相关图书推荐：https://www.jiaokey.com</w:t>
      </w:r>
    </w:p>
    <w:p>
      <w:r>
        <w:t>周安寿主编 其他作品：https://www.jiaokey.com/tag/周安寿主编.html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关键词搜索：https://www.jiaokey.com/tag/物理因素及其他职业病诊断医师培训教程.html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