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从裁决到裁判  中国征地争议裁判制度研究</w:t>
      </w:r>
    </w:p>
    <w:p>
      <w:r>
        <w:rPr>
          <w:rFonts w:ascii="宋体" w:hAnsi="宋体" w:eastAsia="宋体"/>
          <w:sz w:val="24"/>
        </w:rPr>
        <w:t>莫晓辉著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从裁决到裁判  中国征地争议裁判制度研究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本书出售、求购地址：https://www.jiaokey.com/book/detail/13711172.html</w:t>
      </w:r>
    </w:p>
    <w:p>
      <w:r>
        <w:t>更多相关图书推荐：https://www.jiaokey.com</w:t>
      </w:r>
    </w:p>
    <w:p>
      <w:r>
        <w:t>莫晓辉著 其他作品：https://www.jiaokey.com/tag/莫晓辉著.html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关键词搜索：https://www.jiaokey.com/tag/从裁决到裁判  中国征地争议裁判制度研究.html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