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书名：这就是马云：马云唯一认可官方传记，马云亲自作序！</w:t>
      </w:r>
    </w:p>
    <w:p>
      <w:r>
        <w:t>作者：陈伟（马云助理）著</w:t>
      </w:r>
    </w:p>
    <w:p>
      <w:r>
        <w:t>出版社：杭州：浙江人民出版社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这就是马云：马云唯一认可官方传记，马云亲自作序！ 评论地址：https://www.jiaokey.com/book/detail/13711169.html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