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美国柏克莱加州大学东亚图书馆藏宋元珍本图录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美国柏克莱加州大学东亚图书馆藏宋元珍本图录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本书出售、求购地址：https://www.jiaokey.com/book/detail/13711153.html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关键词搜索：https://www.jiaokey.com/tag/美国柏克莱加州大学东亚图书馆藏宋元珍本图录.html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