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书名：肺高压治疗学</w:t>
      </w:r>
    </w:p>
    <w:p>
      <w:r>
        <w:t>作者：周达新，管丽华，葛均波主编</w:t>
      </w:r>
    </w:p>
    <w:p>
      <w:r>
        <w:t>出版社：上海:上海科学技术出版社,2015.01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肺高压治疗学 评论地址：https://www.jiaokey.com/book/detail/13711137.html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