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书名：实验话剧导演人格研究  1987-2004</w:t>
      </w:r>
    </w:p>
    <w:p>
      <w:r>
        <w:t>作者：厉震林著</w:t>
      </w:r>
    </w:p>
    <w:p>
      <w:r>
        <w:t>出版社：北京：文化艺术出版社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实验话剧导演人格研究  1987-2004 评论地址：https://www.jiaokey.com/book/detail/13711130.html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