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书名：孙景尧先生周年祭纪念文集</w:t>
      </w:r>
    </w:p>
    <w:p>
      <w:r>
        <w:t>作者：刘耘华主编</w:t>
      </w:r>
    </w:p>
    <w:p>
      <w:r>
        <w:t>出版社：上海:上海文艺出版社,2014.09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孙景尧先生周年祭纪念文集 评论地址：https://www.jiaokey.com/book/detail/13711093.html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