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国文国语教育论典  上</w:t>
      </w:r>
    </w:p>
    <w:p>
      <w:r>
        <w:rPr>
          <w:rFonts w:ascii="宋体" w:hAnsi="宋体" w:eastAsia="宋体"/>
          <w:sz w:val="24"/>
        </w:rPr>
        <w:t>陶本一顾问；李杏保，方有林，徐林祥主编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国文国语教育论典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陶本一顾问；李杏保，方有林，徐林祥主编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本书出售、求购地址：https://www.jiaokey.com/book/detail/13711090.html</w:t>
      </w:r>
    </w:p>
    <w:p>
      <w:r>
        <w:t>更多相关图书推荐：https://www.jiaokey.com</w:t>
      </w:r>
    </w:p>
    <w:p>
      <w:r>
        <w:t>陶本一顾问；李杏保，方有林，徐林祥主编 其他作品：https://www.jiaokey.com/tag/陶本一顾问；李杏保，方有林，徐林祥主编.html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关键词搜索：https://www.jiaokey.com/tag/国文国语教育论典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