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作者：吴伶，傅自钢主编；肖毅，何轶副主编；沈岳主审</w:t>
      </w:r>
    </w:p>
    <w:p>
      <w:r>
        <w:t>出版社：北京：北京邮电大学出版社</w:t>
      </w:r>
    </w:p>
    <w:p>
      <w:r>
        <w:t>出版日期：2015.02</w:t>
      </w:r>
    </w:p>
    <w:p>
      <w:r>
        <w:t>总页数：236</w:t>
      </w:r>
    </w:p>
    <w:p>
      <w:r>
        <w:t>更多请访问教客网: www.jiaokey.com</w:t>
      </w:r>
    </w:p>
    <w:p>
      <w:r>
        <w:t>C语言程序设计 评论地址：https://www.jiaokey.com/book/detail/13711062.html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