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系统集成项目管理工程师5天修炼  第2版</w:t>
      </w:r>
    </w:p>
    <w:p>
      <w:r>
        <w:rPr>
          <w:rFonts w:ascii="宋体" w:hAnsi="宋体" w:eastAsia="宋体"/>
          <w:sz w:val="24"/>
        </w:rPr>
        <w:t>黄少年，刘毅编著；攻克要塞软考研究团队主审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系统集成项目管理工程师5天修炼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黄少年，刘毅编著；攻克要塞软考研究团队主审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本书出售、求购地址：https://www.jiaokey.com/book/detail/13711059.html</w:t>
      </w:r>
    </w:p>
    <w:p>
      <w:r>
        <w:t>更多相关图书推荐：https://www.jiaokey.com</w:t>
      </w:r>
    </w:p>
    <w:p>
      <w:r>
        <w:t>黄少年，刘毅编著；攻克要塞软考研究团队主审 其他作品：https://www.jiaokey.com/tag/黄少年，刘毅编著；攻克要塞软考研究团队主审.html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关键词搜索：https://www.jiaokey.com/tag/系统集成项目管理工程师5天修炼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