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Cocos2d-x实战  Lua卷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Cocos2d-x实战  Lua卷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本书出售、求购地址：https://www.jiaokey.com/book/detail/13711058.html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关键词搜索：https://www.jiaokey.com/tag/Cocos2d-x实战  Lua卷.html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