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世界主要国家网络空间发展年度报告  2014</w:t>
      </w:r>
    </w:p>
    <w:p>
      <w:r>
        <w:rPr>
          <w:rFonts w:ascii="宋体" w:hAnsi="宋体" w:eastAsia="宋体"/>
          <w:sz w:val="24"/>
        </w:rPr>
        <w:t>余洋主编；郭海，乔榕，蒋豫，颉靖副主编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世界主要国家网络空间发展年度报告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余洋主编；郭海，乔榕，蒋豫，颉靖副主编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本书出售、求购地址：https://www.jiaokey.com/book/detail/13711056.html</w:t>
      </w:r>
    </w:p>
    <w:p>
      <w:r>
        <w:t>更多相关图书推荐：https://www.jiaokey.com</w:t>
      </w:r>
    </w:p>
    <w:p>
      <w:r>
        <w:t>余洋主编；郭海，乔榕，蒋豫，颉靖副主编 其他作品：https://www.jiaokey.com/tag/余洋主编；郭海，乔榕，蒋豫，颉靖副主编.html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关键词搜索：https://www.jiaokey.com/tag/世界主要国家网络空间发展年度报告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