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建筑工程技术与计量  土木建筑工程  第4版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建筑工程技术与计量  土木建筑工程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本书出售、求购地址：https://www.jiaokey.com/book/detail/13711039.html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关键词搜索：https://www.jiaokey.com/tag/建筑工程技术与计量  土木建筑工程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