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平动点航天器动力学与控制</w:t>
      </w:r>
    </w:p>
    <w:p>
      <w:r>
        <w:rPr>
          <w:rFonts w:ascii="宋体" w:hAnsi="宋体" w:eastAsia="宋体"/>
          <w:sz w:val="24"/>
        </w:rPr>
        <w:t>孟云鹤，张跃东，陈琪锋著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平动点航天器动力学与控制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孟云鹤，张跃东，陈琪锋著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本书出售、求购地址：https://www.jiaokey.com/book/detail/13711022.html</w:t>
      </w:r>
    </w:p>
    <w:p>
      <w:r>
        <w:t>更多相关图书推荐：https://www.jiaokey.com</w:t>
      </w:r>
    </w:p>
    <w:p>
      <w:r>
        <w:t>孟云鹤，张跃东，陈琪锋著 其他作品：https://www.jiaokey.com/tag/孟云鹤，张跃东，陈琪锋著.html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关键词搜索：https://www.jiaokey.com/tag/平动点航天器动力学与控制.html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