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跟车状态下的车辆能耗与排放分析</w:t>
      </w:r>
    </w:p>
    <w:p>
      <w:r>
        <w:rPr>
          <w:rFonts w:ascii="宋体" w:hAnsi="宋体" w:eastAsia="宋体"/>
          <w:sz w:val="24"/>
        </w:rPr>
        <w:t>杨世春，唐铁桥著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跟车状态下的车辆能耗与排放分析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杨世春，唐铁桥著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本书出售、求购地址：https://www.jiaokey.com/book/detail/13711018.html</w:t>
      </w:r>
    </w:p>
    <w:p>
      <w:r>
        <w:t>更多相关图书推荐：https://www.jiaokey.com</w:t>
      </w:r>
    </w:p>
    <w:p>
      <w:r>
        <w:t>杨世春，唐铁桥著 其他作品：https://www.jiaokey.com/tag/杨世春，唐铁桥著.html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关键词搜索：https://www.jiaokey.com/tag/跟车状态下的车辆能耗与排放分析.html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