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书名：阿波罗之杯</w:t>
      </w:r>
    </w:p>
    <w:p>
      <w:r>
        <w:t>作者：（日）三岛由纪夫著；申非等译</w:t>
      </w:r>
    </w:p>
    <w:p>
      <w:r>
        <w:t>出版社：北京:九州出版社,2015.03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阿波罗之杯 评论地址：https://www.jiaokey.com/book/detail/13711004.html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