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  第4版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本书出售、求购地址：https://www.jiaokey.com/book/detail/13710986.html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关键词搜索：https://www.jiaokey.com/tag/多元统计分析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