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进化</w:t>
      </w:r>
    </w:p>
    <w:p>
      <w:r>
        <w:rPr>
          <w:rFonts w:ascii="宋体" w:hAnsi="宋体" w:eastAsia="宋体"/>
          <w:sz w:val="24"/>
        </w:rPr>
        <w:t>（英国）布赖恩·查尔斯沃思，德博拉·查尔斯沃思著；舒中亚译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进化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（英国）布赖恩·查尔斯沃思，德博拉·查尔斯沃思著；舒中亚译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本书出售、求购地址：https://www.jiaokey.com/book/detail/13710978.html</w:t>
      </w:r>
    </w:p>
    <w:p>
      <w:r>
        <w:t>更多相关图书推荐：https://www.jiaokey.com</w:t>
      </w:r>
    </w:p>
    <w:p>
      <w:r>
        <w:t>（英国）布赖恩·查尔斯沃思，德博拉·查尔斯沃思著；舒中亚译 其他作品：https://www.jiaokey.com/tag/（英国）布赖恩·查尔斯沃思，德博拉·查尔斯沃思著；舒中亚译.html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关键词搜索：https://www.jiaokey.com/tag/进化.html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