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超快光学研究前沿＝ADVANCES IN ULTRAFASE OPTICS</w:t>
      </w:r>
    </w:p>
    <w:p>
      <w:r>
        <w:rPr>
          <w:rFonts w:ascii="宋体" w:hAnsi="宋体" w:eastAsia="宋体"/>
          <w:sz w:val="24"/>
        </w:rPr>
        <w:t>魏志义等编著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超快光学研究前沿＝ADVANCES IN ULTRAFASE OPTICS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本书出售、求购地址：https://www.jiaokey.com/book/detail/13710970.html</w:t>
      </w:r>
    </w:p>
    <w:p>
      <w:r>
        <w:t>更多相关图书推荐：https://www.jiaokey.com</w:t>
      </w:r>
    </w:p>
    <w:p>
      <w:r>
        <w:t>魏志义等编著 其他作品：https://www.jiaokey.com/tag/魏志义等编著.html</w:t>
      </w:r>
    </w:p>
    <w:p>
      <w:r>
        <w:t>关键词搜索：https://www.jiaokey.com/tag/超快光学研究前沿＝ADVANCES IN ULTRAFASE OPTICS.html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