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新型仿生群智能算法及其生产调度应用</w:t>
      </w:r>
    </w:p>
    <w:p>
      <w:r>
        <w:rPr>
          <w:rFonts w:ascii="宋体" w:hAnsi="宋体" w:eastAsia="宋体"/>
          <w:sz w:val="24"/>
        </w:rPr>
        <w:t>叶春明，李永林，刘长平著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新型仿生群智能算法及其生产调度应用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叶春明，李永林，刘长平著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本书出售、求购地址：https://www.jiaokey.com/book/detail/13710961.html</w:t>
      </w:r>
    </w:p>
    <w:p>
      <w:r>
        <w:t>更多相关图书推荐：https://www.jiaokey.com</w:t>
      </w:r>
    </w:p>
    <w:p>
      <w:r>
        <w:t>叶春明，李永林，刘长平著 其他作品：https://www.jiaokey.com/tag/叶春明，李永林，刘长平著.html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关键词搜索：https://www.jiaokey.com/tag/新型仿生群智能算法及其生产调度应用.html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