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我的爷爷王辉球  从小学徒到开国中将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我的爷爷王辉球  从小学徒到开国中将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本书出售、求购地址：https://www.jiaokey.com/book/detail/13710913.html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关键词搜索：https://www.jiaokey.com/tag/我的爷爷王辉球  从小学徒到开国中将.html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