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书名：置氢钛合金高温变形</w:t>
      </w:r>
    </w:p>
    <w:p>
      <w:r>
        <w:t>作者:李淼泉，牛勇著</w:t>
      </w:r>
    </w:p>
    <w:p>
      <w:r>
        <w:t>出版社:西安:西北工业大学出版社,2015.01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置氢钛合金高温变形评论地址：https://www.jiaokey.com/book/detail/13710906.html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