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Cocos2d-JS开发之旅  从HTML 5到原生手机游戏</w:t>
      </w:r>
    </w:p>
    <w:p>
      <w:r>
        <w:rPr>
          <w:rFonts w:ascii="宋体" w:hAnsi="宋体" w:eastAsia="宋体"/>
          <w:sz w:val="24"/>
        </w:rPr>
        <w:t>郑高强著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Cocos2d-JS开发之旅  从HTML 5到原生手机游戏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本书出售、求购地址：https://www.jiaokey.com/book/detail/13710861.html</w:t>
      </w:r>
    </w:p>
    <w:p>
      <w:r>
        <w:t>更多相关图书推荐：https://www.jiaokey.com</w:t>
      </w:r>
    </w:p>
    <w:p>
      <w:r>
        <w:t>郑高强著 其他作品：https://www.jiaokey.com/tag/郑高强著.html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关键词搜索：https://www.jiaokey.com/tag/Cocos2d-JS开发之旅  从HTML 5到原生手机游戏.html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