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  大数据流式计算及应用实践</w:t>
      </w:r>
    </w:p>
    <w:p>
      <w:r>
        <w:rPr>
          <w:rFonts w:ascii="宋体" w:hAnsi="宋体" w:eastAsia="宋体"/>
          <w:sz w:val="24"/>
        </w:rPr>
        <w:t>丁维龙，赵卓峰，韩燕波编著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  大数据流式计算及应用实践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丁维龙，赵卓峰，韩燕波编著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本书出售、求购地址：https://www.jiaokey.com/book/detail/13710857.html</w:t>
      </w:r>
    </w:p>
    <w:p>
      <w:r>
        <w:t>更多相关图书推荐：https://www.jiaokey.com</w:t>
      </w:r>
    </w:p>
    <w:p>
      <w:r>
        <w:t>丁维龙，赵卓峰，韩燕波编著 其他作品：https://www.jiaokey.com/tag/丁维龙，赵卓峰，韩燕波编著.html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关键词搜索：https://www.jiaokey.com/tag/Storm  大数据流式计算及应用实践.html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