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视觉可用性  数字产品设计的原理与实践</w:t>
      </w:r>
    </w:p>
    <w:p>
      <w:r>
        <w:rPr>
          <w:rFonts w:ascii="宋体" w:hAnsi="宋体" w:eastAsia="宋体"/>
          <w:sz w:val="24"/>
        </w:rPr>
        <w:t>（美）斯克莱特，（美）莱文森著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视觉可用性  数字产品设计的原理与实践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（美）斯克莱特，（美）莱文森著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本书出售、求购地址：https://www.jiaokey.com/book/detail/13710856.html</w:t>
      </w:r>
    </w:p>
    <w:p>
      <w:r>
        <w:t>更多相关图书推荐：https://www.jiaokey.com</w:t>
      </w:r>
    </w:p>
    <w:p>
      <w:r>
        <w:t>（美）斯克莱特，（美）莱文森著 其他作品：https://www.jiaokey.com/tag/（美）斯克莱特，（美）莱文森著.html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关键词搜索：https://www.jiaokey.com/tag/视觉可用性  数字产品设计的原理与实践.html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