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云存储系统  Swift的原理、架构及实践</w:t>
      </w:r>
    </w:p>
    <w:p>
      <w:r>
        <w:rPr>
          <w:rFonts w:ascii="宋体" w:hAnsi="宋体" w:eastAsia="宋体"/>
          <w:sz w:val="24"/>
        </w:rPr>
        <w:t>武志学，赵阳，马超英编著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云存储系统  Swift的原理、架构及实践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武志学，赵阳，马超英编著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本书出售、求购地址：https://www.jiaokey.com/book/detail/13710850.html</w:t>
      </w:r>
    </w:p>
    <w:p>
      <w:r>
        <w:t>更多相关图书推荐：https://www.jiaokey.com</w:t>
      </w:r>
    </w:p>
    <w:p>
      <w:r>
        <w:t>武志学，赵阳，马超英编著 其他作品：https://www.jiaokey.com/tag/武志学，赵阳，马超英编著.html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关键词搜索：https://www.jiaokey.com/tag/云存储系统  Swift的原理、架构及实践.html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