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比虚构更离奇  真实的故事</w:t>
      </w:r>
    </w:p>
    <w:p>
      <w:r>
        <w:rPr>
          <w:rFonts w:ascii="宋体" w:hAnsi="宋体" w:eastAsia="宋体"/>
          <w:sz w:val="24"/>
        </w:rPr>
        <w:t>CHUCKPALAHNIUK（美国）恰克·帕拉尼克著；于是译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比虚构更离奇  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CHUCKPALAHNIUK（美国）恰克·帕拉尼克著；于是译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本书出售、求购地址：https://www.jiaokey.com/book/detail/13710825.html</w:t>
      </w:r>
    </w:p>
    <w:p>
      <w:r>
        <w:t>更多相关图书推荐：https://www.jiaokey.com</w:t>
      </w:r>
    </w:p>
    <w:p>
      <w:r>
        <w:t>CHUCKPALAHNIUK（美国）恰克·帕拉尼克著；于是译 其他作品：https://www.jiaokey.com/tag/CHUCKPALAHNIUK（美国）恰克·帕拉尼克著；于是译.html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关键词搜索：https://www.jiaokey.com/tag/比虚构更离奇  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