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全新版大学英语综合教程学习指南  2</w:t>
      </w:r>
    </w:p>
    <w:p>
      <w:r>
        <w:rPr>
          <w:rFonts w:ascii="宋体" w:hAnsi="宋体" w:eastAsia="宋体"/>
          <w:sz w:val="24"/>
        </w:rPr>
        <w:t>胡慧总主编；刘飞兵主编；杨柳，蒋卓颖，范正君，廖晖，卢麒晋编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全新版大学英语综合教程学习指南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胡慧总主编；刘飞兵主编；杨柳，蒋卓颖，范正君，廖晖，卢麒晋编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本书出售、求购地址：https://www.jiaokey.com/book/detail/13710818.html</w:t>
      </w:r>
    </w:p>
    <w:p>
      <w:r>
        <w:t>更多相关图书推荐：https://www.jiaokey.com</w:t>
      </w:r>
    </w:p>
    <w:p>
      <w:r>
        <w:t>胡慧总主编；刘飞兵主编；杨柳，蒋卓颖，范正君，廖晖，卢麒晋编 其他作品：https://www.jiaokey.com/tag/胡慧总主编；刘飞兵主编；杨柳，蒋卓颖，范正君，廖晖，卢麒晋编.html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关键词搜索：https://www.jiaokey.com/tag/全新版大学英语综合教程学习指南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