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出国应急口语放口袋  懒人句型快学快用</w:t>
      </w:r>
    </w:p>
    <w:p>
      <w:r>
        <w:rPr>
          <w:rFonts w:ascii="宋体" w:hAnsi="宋体" w:eastAsia="宋体"/>
          <w:sz w:val="24"/>
        </w:rPr>
        <w:t>李学森，崔彻，王冬梅编著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出国应急口语放口袋  懒人句型快学快用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李学森，崔彻，王冬梅编著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本书出售、求购地址：https://www.jiaokey.com/book/detail/13710790.html</w:t>
      </w:r>
    </w:p>
    <w:p>
      <w:r>
        <w:t>更多相关图书推荐：https://www.jiaokey.com</w:t>
      </w:r>
    </w:p>
    <w:p>
      <w:r>
        <w:t>李学森，崔彻，王冬梅编著 其他作品：https://www.jiaokey.com/tag/李学森，崔彻，王冬梅编著.html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关键词搜索：https://www.jiaokey.com/tag/出国应急口语放口袋  懒人句型快学快用.html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