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中国历代商人白话小说  第5册  交易所现形记：第1部中国现代金融业小说</w:t>
      </w:r>
    </w:p>
    <w:p>
      <w:r>
        <w:rPr>
          <w:rFonts w:ascii="宋体" w:hAnsi="宋体" w:eastAsia="宋体"/>
          <w:sz w:val="24"/>
        </w:rPr>
        <w:t>江红蕉原著；许桓辑撰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中国历代商人白话小说  第5册  交易所现形记：第1部中国现代金融业小说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江红蕉原著；许桓辑撰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本书出售、求购地址：https://www.jiaokey.com/book/detail/13710785.html</w:t>
      </w:r>
    </w:p>
    <w:p>
      <w:r>
        <w:t>更多相关图书推荐：https://www.jiaokey.com</w:t>
      </w:r>
    </w:p>
    <w:p>
      <w:r>
        <w:t>江红蕉原著；许桓辑撰 其他作品：https://www.jiaokey.com/tag/江红蕉原著；许桓辑撰.html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关键词搜索：https://www.jiaokey.com/tag/中国历代商人白话小说  第5册  交易所现形记：第1部中国现代金融业小说.html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