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中国历代商人白话小说  第2册  掘宝：明清小说里的营商之道</w:t>
      </w:r>
    </w:p>
    <w:p>
      <w:r>
        <w:rPr>
          <w:rFonts w:ascii="宋体" w:hAnsi="宋体" w:eastAsia="宋体"/>
          <w:sz w:val="24"/>
        </w:rPr>
        <w:t>天然痴叟，东鲁古狂生等原著；许桓辑撰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中国历代商人白话小说  第2册  掘宝：明清小说里的营商之道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天然痴叟，东鲁古狂生等原著；许桓辑撰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本书出售、求购地址：https://www.jiaokey.com/book/detail/13710783.html</w:t>
      </w:r>
    </w:p>
    <w:p>
      <w:r>
        <w:t>更多相关图书推荐：https://www.jiaokey.com</w:t>
      </w:r>
    </w:p>
    <w:p>
      <w:r>
        <w:t>天然痴叟，东鲁古狂生等原著；许桓辑撰 其他作品：https://www.jiaokey.com/tag/天然痴叟，东鲁古狂生等原著；许桓辑撰.html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关键词搜索：https://www.jiaokey.com/tag/中国历代商人白话小说  第2册  掘宝：明清小说里的营商之道.html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