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中国历代商人白话小说  第3册  胡雪岩外传：富商的奢化生活史；发财秘诀：晚清商场“厚黑学”</w:t>
      </w:r>
    </w:p>
    <w:p>
      <w:r>
        <w:rPr>
          <w:rFonts w:ascii="宋体" w:hAnsi="宋体" w:eastAsia="宋体"/>
          <w:sz w:val="24"/>
        </w:rPr>
        <w:t>大桥武羽原著；许桓辑撰；吴沃尧原著；许桓辑撰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13630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710782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13630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中国历代商人白话小说  第3册  胡雪岩外传：富商的奢化生活史；发财秘诀：晚清商场“厚黑学”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大桥武羽原著；许桓辑撰；吴沃尧原著；许桓辑撰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北京:中国书店,2015.02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古典小说-小说集-中国-明清时代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本书出售、求购地址：https://www.jiaokey.com/book/detail/13710782.html</w:t>
      </w:r>
    </w:p>
    <w:p>
      <w:r>
        <w:t>更多相关图书推荐：https://www.jiaokey.com</w:t>
      </w:r>
    </w:p>
    <w:p>
      <w:r>
        <w:t>大桥武羽原著；许桓辑撰；吴沃尧原著；许桓辑撰 其他作品：https://www.jiaokey.com/tag/大桥武羽原著；许桓辑撰；吴沃尧原著；许桓辑撰.html</w:t>
      </w:r>
    </w:p>
    <w:p>
      <w:r>
        <w:t>北京:中国书店,2015.02 出版图书：https://www.jiaokey.com/tag/北京:中国书店,2015.02.html</w:t>
      </w:r>
    </w:p>
    <w:p>
      <w:r>
        <w:t>关键词搜索：https://www.jiaokey.com/tag/古典小说-小说集-中国-明清时代.html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